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书名：李连捷院士与中国土壤科学</w:t>
      </w:r>
    </w:p>
    <w:p>
      <w:r>
        <w:t>作者：中国农业大学资源与坏境学院编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总页数：174</w:t>
      </w:r>
    </w:p>
    <w:p>
      <w:r>
        <w:t>更多请访问教客网: www.jiaokey.com</w:t>
      </w:r>
    </w:p>
    <w:p>
      <w:r>
        <w:t>李连捷院士与中国土壤科学 评论地址：https://www.jiaokey.com/book/detail/12291170.html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