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经科版2004年CPA考试精读精讲  会计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经科版2004年CPA考试精读精讲  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本书出售、求购地址：https://www.jiaokey.com/book/detail/12291271.html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经济科学出版社 出版图书：https://www.jiaokey.com/tag/经济科学出版社.html</w:t>
      </w:r>
    </w:p>
    <w:p>
      <w:r>
        <w:t>关键词搜索：https://www.jiaokey.com/tag/经科版2004年CPA考试精读精讲 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