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书名：60天攻克英语典型错误</w:t>
      </w:r>
    </w:p>
    <w:p>
      <w:r>
        <w:t>作者：赵俊峰著</w:t>
      </w:r>
    </w:p>
    <w:p>
      <w:r>
        <w:t>出版社：世界图书出版西安公司</w:t>
      </w:r>
    </w:p>
    <w:p>
      <w:r>
        <w:t>出版日期：2004.11</w:t>
      </w:r>
    </w:p>
    <w:p>
      <w:r>
        <w:t>总页数：268</w:t>
      </w:r>
    </w:p>
    <w:p>
      <w:r>
        <w:t>更多请访问教客网: www.jiaokey.com</w:t>
      </w:r>
    </w:p>
    <w:p>
      <w:r>
        <w:t>60天攻克英语典型错误 评论地址：https://www.jiaokey.com/book/detail/12291298.html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