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中国动物及食用动物无机元素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中国动物及食用动物无机元素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本书出售、求购地址：https://www.jiaokey.com/book/detail/12291349.html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关键词搜索：https://www.jiaokey.com/tag/中国动物及食用动物无机元素.html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