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书名：大学英语听力教材  Band1-3</w:t>
      </w:r>
    </w:p>
    <w:p>
      <w:r>
        <w:t>作者：林振岳，唐树成，金媛等编</w:t>
      </w:r>
    </w:p>
    <w:p>
      <w:r>
        <w:t>出版社：成都：成都科技大学出版社</w:t>
      </w:r>
    </w:p>
    <w:p>
      <w:r>
        <w:t>出版日期：1994.11</w:t>
      </w:r>
    </w:p>
    <w:p>
      <w:r>
        <w:t>总页数：110</w:t>
      </w:r>
    </w:p>
    <w:p>
      <w:r>
        <w:t>更多请访问教客网: www.jiaokey.com</w:t>
      </w:r>
    </w:p>
    <w:p>
      <w:r>
        <w:t>大学英语听力教材  Band1-3 评论地址：https://www.jiaokey.com/book/detail/12291559.html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