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书名：圆明园的过去、现在和未来</w:t>
      </w:r>
    </w:p>
    <w:p>
      <w:r>
        <w:t>作者:清华大学建筑工程系编</w:t>
      </w:r>
    </w:p>
    <w:p>
      <w:r>
        <w:t>出版社:清华大学建筑工程系</w:t>
      </w:r>
    </w:p>
    <w:p>
      <w:r>
        <w:t>出版日期：1979.07</w:t>
      </w:r>
    </w:p>
    <w:p>
      <w:r>
        <w:t>总页数：23</w:t>
      </w:r>
    </w:p>
    <w:p>
      <w:r>
        <w:t>更多请访问教客网:www.jiaokey.com</w:t>
      </w:r>
    </w:p>
    <w:p>
      <w:r>
        <w:t>圆明园的过去、现在和未来评论地址：https://www.jiaokey.com/book/detail/12291765.html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