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书名：图解健康手诊速查手册</w:t>
      </w:r>
    </w:p>
    <w:p>
      <w:r>
        <w:t>作者：宋铁林审校</w:t>
      </w:r>
    </w:p>
    <w:p>
      <w:r>
        <w:t>出版社：天津:天津科学技术出版社,2009.06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图解健康手诊速查手册 评论地址：https://www.jiaokey.com/book/detail/12292307.html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