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书名：超右脑英语学习法</w:t>
      </w:r>
    </w:p>
    <w:p>
      <w:r>
        <w:t>作者：（日）七田真著</w:t>
      </w:r>
    </w:p>
    <w:p>
      <w:r>
        <w:t>出版社：海口：南海出版公司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超右脑英语学习法 评论地址：https://www.jiaokey.com/book/detail/12292308.html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