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书名：嫁人的资本  开启婚姻幸福之门的7把金钥匙</w:t>
      </w:r>
    </w:p>
    <w:p>
      <w:r>
        <w:t>作者：黄志坚，曾晓玲编著</w:t>
      </w:r>
    </w:p>
    <w:p>
      <w:r>
        <w:t>出版社：北京：朝华出版社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嫁人的资本  开启婚姻幸福之门的7把金钥匙 评论地址：https://www.jiaokey.com/book/detail/12292514.html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