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书名：净美人健康护照  私密保养圣经</w:t>
      </w:r>
    </w:p>
    <w:p>
      <w:r>
        <w:t>作者：朵琳编辑部编著</w:t>
      </w:r>
    </w:p>
    <w:p>
      <w:r>
        <w:t>出版社：长春:北方妇女儿童出版社,2009.06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净美人健康护照  私密保养圣经 评论地址：https://www.jiaokey.com/book/detail/12292530.html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