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书名：父母不该做的一件事  200个教育孩子的禁忌行为</w:t>
      </w:r>
    </w:p>
    <w:p>
      <w:r>
        <w:t>作者：金小格著</w:t>
      </w:r>
    </w:p>
    <w:p>
      <w:r>
        <w:t>出版社：武汉：武汉出版社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父母不该做的一件事  200个教育孩子的禁忌行为 评论地址：https://www.jiaokey.com/book/detail/12292629.html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