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书名：电子货币与货币政策有效性研究</w:t>
      </w:r>
    </w:p>
    <w:p>
      <w:r>
        <w:t>作者：周光友著</w:t>
      </w:r>
    </w:p>
    <w:p>
      <w:r>
        <w:t>出版社：世纪出版集团；上海人民出版社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电子货币与货币政策有效性研究 评论地址：https://www.jiaokey.com/book/detail/12292672.html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