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书名：和谐社会构建中的就业促进</w:t>
      </w:r>
    </w:p>
    <w:p>
      <w:r>
        <w:t>作者：刘社建著</w:t>
      </w:r>
    </w:p>
    <w:p>
      <w:r>
        <w:t>出版社：济南：泰山出版社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和谐社会构建中的就业促进 评论地址：https://www.jiaokey.com/book/detail/12293046.html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