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书名：英语阅读能力新突破</w:t>
      </w:r>
    </w:p>
    <w:p>
      <w:r>
        <w:t>作者：郑寄民，蔺学才主编</w:t>
      </w:r>
    </w:p>
    <w:p>
      <w:r>
        <w:t>出版社：西安：西安地图出版社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英语阅读能力新突破 评论地址：https://www.jiaokey.com/book/detail/12293083.html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