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书名：河南省交通规费征稽事业单位财务会计制度培训教材</w:t>
      </w:r>
    </w:p>
    <w:p>
      <w:r>
        <w:t>作者：吕红主编</w:t>
      </w:r>
    </w:p>
    <w:p>
      <w:r>
        <w:t>出版社：西安：西安地图出版社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河南省交通规费征稽事业单位财务会计制度培训教材 评论地址：https://www.jiaokey.com/book/detail/12293085.html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