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中国武当中草药志  第1卷</w:t>
      </w:r>
    </w:p>
    <w:p>
      <w:r>
        <w:rPr>
          <w:rFonts w:ascii="宋体" w:hAnsi="宋体" w:eastAsia="宋体"/>
          <w:sz w:val="24"/>
        </w:rPr>
        <w:t>陈吉炎，涂汉军，涂自良等主编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中国武当中草药志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陈吉炎，涂汉军，涂自良等主编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本书出售、求购地址：https://www.jiaokey.com/book/detail/12293104.html</w:t>
      </w:r>
    </w:p>
    <w:p>
      <w:r>
        <w:t>更多相关图书推荐：https://www.jiaokey.com</w:t>
      </w:r>
    </w:p>
    <w:p>
      <w:r>
        <w:t>陈吉炎，涂汉军，涂自良等主编 其他作品：https://www.jiaokey.com/tag/陈吉炎，涂汉军，涂自良等主编.html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关键词搜索：https://www.jiaokey.com/tag/中国武当中草药志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