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化学基础知识手册  高中部分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化学基础知识手册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本书出售、求购地址：https://www.jiaokey.com/book/detail/12293235.html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关键词搜索：https://www.jiaokey.com/tag/化学基础知识手册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