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书名：公车日记</w:t>
      </w:r>
    </w:p>
    <w:p>
      <w:r>
        <w:t>作者：小鱼糖图文</w:t>
      </w:r>
    </w:p>
    <w:p>
      <w:r>
        <w:t>出版社：上海：上海大学出版社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公车日记 评论地址：https://www.jiaokey.com/book/detail/12293252.html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