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中华十大谋士  图文本</w:t>
      </w:r>
    </w:p>
    <w:p>
      <w:r>
        <w:rPr>
          <w:rFonts w:ascii="宋体" w:hAnsi="宋体" w:eastAsia="宋体"/>
          <w:sz w:val="24"/>
        </w:rPr>
        <w:t>杨天宇主编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3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中华十大谋士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历史人物-列传-中国-古代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本书出售、求购地址：https://www.jiaokey.com/book/detail/12293256.html</w:t>
      </w:r>
    </w:p>
    <w:p>
      <w:r>
        <w:t>更多相关图书推荐：https://www.jiaokey.com</w:t>
      </w:r>
    </w:p>
    <w:p>
      <w:r>
        <w:t>杨天宇主编 其他作品：https://www.jiaokey.com/tag/杨天宇主编.html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关键词搜索：https://www.jiaokey.com/tag/历史人物-列传-中国-古代.html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