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Access2003数据库应用教程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Access2003数据库应用教程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本书出售、求购地址：https://www.jiaokey.com/book/detail/12293265.html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关键词搜索：https://www.jiaokey.com/tag/Access2003数据库应用教程.html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