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巴厘岛一本就GO!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巴厘岛一本就GO!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本书出售、求购地址：https://www.jiaokey.com/book/detail/12293274.html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关键词搜索：https://www.jiaokey.com/tag/巴厘岛一本就GO!.html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