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  上  胜利与浪潮  第2分册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  上  胜利与浪潮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本书出售、求购地址：https://www.jiaokey.com/book/detail/12293448.html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第6卷  胜利与悲剧  上  胜利与浪潮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