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书名：李光耀传记之一  磨炼的岁月</w:t>
      </w:r>
    </w:p>
    <w:p>
      <w:r>
        <w:t>作者：周国灿改写</w:t>
      </w:r>
    </w:p>
    <w:p>
      <w:r>
        <w:t>出版社：联邦出版社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李光耀传记之一  磨炼的岁月 评论地址：https://www.jiaokey.com/book/detail/12293498.html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