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书名：李光耀传记之三  合并起风云</w:t>
      </w:r>
    </w:p>
    <w:p>
      <w:r>
        <w:t>作者：何子煌改写</w:t>
      </w:r>
    </w:p>
    <w:p>
      <w:r>
        <w:t>出版社：联邦出版社</w:t>
      </w:r>
    </w:p>
    <w:p>
      <w:r>
        <w:t>出版日期：2000</w:t>
      </w:r>
    </w:p>
    <w:p>
      <w:r>
        <w:t>总页数：131</w:t>
      </w:r>
    </w:p>
    <w:p>
      <w:r>
        <w:t>更多请访问教客网: www.jiaokey.com</w:t>
      </w:r>
    </w:p>
    <w:p>
      <w:r>
        <w:t>李光耀传记之三  合并起风云 评论地址：https://www.jiaokey.com/book/detail/12293500.html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