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书名：柑桔手册  贺善文主编</w:t>
      </w:r>
    </w:p>
    <w:p>
      <w:r>
        <w:t>作者：&lt;font color=Red&gt;贺&lt;/font&gt;善文主编</w:t>
      </w:r>
    </w:p>
    <w:p>
      <w:r>
        <w:t>出版社：长沙:湖南科学技术出版社,1988.06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柑桔手册  贺善文主编 评论地址：https://www.jiaokey.com/book/detail/12293946.html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