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梦中玉兰花  献给我爱的人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梦中玉兰花  献给我爱的人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本书出售、求购地址：https://www.jiaokey.com/book/detail/12294158.html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关键词搜索：https://www.jiaokey.com/tag/梦中玉兰花  献给我爱的人.html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