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实用化工厂机器管理  第3卷  机器零部件的维修</w:t>
      </w:r>
    </w:p>
    <w:p>
      <w:r>
        <w:rPr>
          <w:rFonts w:ascii="宋体" w:hAnsi="宋体" w:eastAsia="宋体"/>
          <w:sz w:val="24"/>
        </w:rPr>
        <w:t>（美）海因茨.P.布洛克编著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实用化工厂机器管理  第3卷  机器零部件的维修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（美）海因茨.P.布洛克编著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本书出售、求购地址：https://www.jiaokey.com/book/detail/12294366.html</w:t>
      </w:r>
    </w:p>
    <w:p>
      <w:r>
        <w:t>更多相关图书推荐：https://www.jiaokey.com</w:t>
      </w:r>
    </w:p>
    <w:p>
      <w:r>
        <w:t>（美）海因茨.P.布洛克编著 其他作品：https://www.jiaokey.com/tag/（美）海因茨.P.布洛克编著.html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关键词搜索：https://www.jiaokey.com/tag/实用化工厂机器管理  第3卷  机器零部件的维修.html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