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第7册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钦定石渠宝笈三编  第7册 评论地址：https://www.jiaokey.com/book/detail/12294656.html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