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书名：鼓词绘图五打天门阵  鼓词绘图二打天门阵  鼓词三打天门阵  鼓词四打天门阵  鼓词绘图五打天门阵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鼓词绘图五打天门阵  鼓词绘图二打天门阵  鼓词三打天门阵  鼓词四打天门阵  鼓词绘图五打天门阵  第2册 评论地址：https://www.jiaokey.com/book/detail/12294914.html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