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书名：炒股就是炒趋势  民间股神高竹楼趋势看盘绝技</w:t>
      </w:r>
    </w:p>
    <w:p>
      <w:r>
        <w:t>作者：高竹楼，高海宁著</w:t>
      </w:r>
    </w:p>
    <w:p>
      <w:r>
        <w:t>出版社：深圳:海天出版社,2009.08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炒股就是炒趋势  民间股神高竹楼趋势看盘绝技 评论地址：https://www.jiaokey.com/book/detail/12295139.html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