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女人的修养与社交处世智慧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女人的修养与社交处世智慧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本书出售、求购地址：https://www.jiaokey.com/book/detail/12295145.html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关键词搜索：https://www.jiaokey.com/tag/女人的修养与社交处世智慧.html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