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防火安全实用手册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本书出售、求购地址：https://www.jiaokey.com/book/detail/12295159.html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关键词搜索：https://www.jiaokey.com/tag/防火安全实用手册.html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