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年轻十岁养颜术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年轻十岁养颜术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本书出售、求购地址：https://www.jiaokey.com/book/detail/12295259.html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关键词搜索：https://www.jiaokey.com/tag/年轻十岁养颜术.html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