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书名：孔夫子的麻辣学堂  孔子哲学的新时代运用智慧</w:t>
      </w:r>
    </w:p>
    <w:p>
      <w:r>
        <w:t>作者：司马凌宇著</w:t>
      </w:r>
    </w:p>
    <w:p>
      <w:r>
        <w:t>出版社：北京：西苑出版社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孔夫子的麻辣学堂  孔子哲学的新时代运用智慧 评论地址：https://www.jiaokey.com/book/detail/12295362.html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