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书名：人人都能成功  一部振奋人心、自我激励的成功宝典</w:t>
      </w:r>
    </w:p>
    <w:p>
      <w:r>
        <w:t>作者：虚谷编著</w:t>
      </w:r>
    </w:p>
    <w:p>
      <w:r>
        <w:t>出版社：北京：中国文联出版社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人人都能成功  一部振奋人心、自我激励的成功宝典 评论地址：https://www.jiaokey.com/book/detail/12295366.html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