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</w:t>
      </w:r>
    </w:p>
    <w:p>
      <w:r>
        <w:t>作者：封进启主编；王福印等编</w:t>
      </w:r>
    </w:p>
    <w:p>
      <w:r>
        <w:t>出版社：天津：天津科技翻译出版公司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手足按摩 评论地址：https://www.jiaokey.com/book/detail/12295401.html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