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书名：乙型肝炎病毒携带者自我防治100招</w:t>
      </w:r>
    </w:p>
    <w:p>
      <w:r>
        <w:t>作者：袁庭芳主编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总页数：149</w:t>
      </w:r>
    </w:p>
    <w:p>
      <w:r>
        <w:t>更多请访问教客网: www.jiaokey.com</w:t>
      </w:r>
    </w:p>
    <w:p>
      <w:r>
        <w:t>乙型肝炎病毒携带者自我防治100招 评论地址：https://www.jiaokey.com/book/detail/12295407.html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