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作者：（美）杰克·伦敦著；江舒译</w:t>
      </w:r>
    </w:p>
    <w:p>
      <w:r>
        <w:t>出版社：天津:天津教育出版社,2009.07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野性的呼唤 评论地址：https://www.jiaokey.com/book/detail/12295413.html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