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书名：飞吧，乔舒亚</w:t>
      </w:r>
    </w:p>
    <w:p>
      <w:r>
        <w:t>作者：（英）克里斯托弗·福斯特著；蒋玉洁译</w:t>
      </w:r>
    </w:p>
    <w:p>
      <w:r>
        <w:t>出版社：天津:天津教育出版社,2009.08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飞吧，乔舒亚 评论地址：https://www.jiaokey.com/book/detail/12295415.html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