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书名：短线实战技法</w:t>
      </w:r>
    </w:p>
    <w:p>
      <w:r>
        <w:t>作者：范江京编著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短线实战技法 评论地址：https://www.jiaokey.com/book/detail/12295678.html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