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书名：求知与探索 中央财经大学学习贯彻十七大精神优秀作品选编</w:t>
      </w:r>
    </w:p>
    <w:p>
      <w:r>
        <w:t>作者：杨琼，张小林主编</w:t>
      </w:r>
    </w:p>
    <w:p>
      <w:r>
        <w:t>出版社：北京：中国戏剧出版社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求知与探索 中央财经大学学习贯彻十七大精神优秀作品选编 评论地址：https://www.jiaokey.com/book/detail/12295996.html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