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情满朝阳  中国石化销售华中片区优秀政研论文汇编</w:t>
      </w:r>
    </w:p>
    <w:p>
      <w:r>
        <w:rPr>
          <w:rFonts w:ascii="宋体" w:hAnsi="宋体" w:eastAsia="宋体"/>
          <w:sz w:val="24"/>
        </w:rPr>
        <w:t>邹晓瑜主编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情满朝阳  中国石化销售华中片区优秀政研论文汇编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本书出售、求购地址：https://www.jiaokey.com/book/detail/12296017.html</w:t>
      </w:r>
    </w:p>
    <w:p>
      <w:r>
        <w:t>更多相关图书推荐：https://www.jiaokey.com</w:t>
      </w:r>
    </w:p>
    <w:p>
      <w:r>
        <w:t>邹晓瑜主编 其他作品：https://www.jiaokey.com/tag/邹晓瑜主编.html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关键词搜索：https://www.jiaokey.com/tag/情满朝阳  中国石化销售华中片区优秀政研论文汇编.html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