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岁月与人生  曾经走过挥洒激情的年代  上  报告文学卷  大山之魂</w:t>
      </w:r>
    </w:p>
    <w:p>
      <w:r>
        <w:rPr>
          <w:rFonts w:ascii="宋体" w:hAnsi="宋体" w:eastAsia="宋体"/>
          <w:sz w:val="24"/>
        </w:rPr>
        <w:t>周君良著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岁月与人生  曾经走过挥洒激情的年代  上  报告文学卷  大山之魂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本书出售、求购地址：https://www.jiaokey.com/book/detail/12296223.html</w:t>
      </w:r>
    </w:p>
    <w:p>
      <w:r>
        <w:t>更多相关图书推荐：https://www.jiaokey.com</w:t>
      </w:r>
    </w:p>
    <w:p>
      <w:r>
        <w:t>周君良著 其他作品：https://www.jiaokey.com/tag/周君良著.html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关键词搜索：https://www.jiaokey.com/tag/岁月与人生  曾经走过挥洒激情的年代  上  报告文学卷  大山之魂.html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