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新世纪高等教育  全球化挑战与创新理念</w:t>
      </w:r>
    </w:p>
    <w:p>
      <w:r>
        <w:rPr>
          <w:rFonts w:ascii="宋体" w:hAnsi="宋体" w:eastAsia="宋体"/>
          <w:sz w:val="24"/>
        </w:rPr>
        <w:t>（美）菲利普·G. 阿特巴赫（Philip G. Altbach），（美）佩蒂·M. 彼得森（Patti McGill Peterson）主编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新世纪高等教育  全球化挑战与创新理念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（美）菲利普·G. 阿特巴赫（Philip G. Altbach），（美）佩蒂·M. 彼得森（Patti McGill Peterson）主编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本书出售、求购地址：https://www.jiaokey.com/book/detail/12296338.html</w:t>
      </w:r>
    </w:p>
    <w:p>
      <w:r>
        <w:t>更多相关图书推荐：https://www.jiaokey.com</w:t>
      </w:r>
    </w:p>
    <w:p>
      <w:r>
        <w:t>（美）菲利普·G. 阿特巴赫（Philip G. Altbach），（美）佩蒂·M. 彼得森（Patti McGill Peterson）主编 其他作品：https://www.jiaokey.com/tag/（美）菲利普·G. 阿特巴赫（Philip G. Altbach），（美）佩蒂·M. 彼得森（Patti McGill Peterson）主编.html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关键词搜索：https://www.jiaokey.com/tag/新世纪高等教育  全球化挑战与创新理念.html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