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书名：重大活动卫生保障监督与服务管理</w:t>
      </w:r>
    </w:p>
    <w:p>
      <w:r>
        <w:t>作者：高汝钦，靳晓梅，于维森主编</w:t>
      </w:r>
    </w:p>
    <w:p>
      <w:r>
        <w:t>出版社：北京：中国海洋大学出版社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重大活动卫生保障监督与服务管理 评论地址：https://www.jiaokey.com/book/detail/12296345.html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