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书名：世界著名演讲：汉英对照</w:t>
      </w:r>
    </w:p>
    <w:p>
      <w:r>
        <w:t>作者：杨晓声编著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世界著名演讲：汉英对照 评论地址：https://www.jiaokey.com/book/detail/12296347.html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