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书名：中国珍稀濒危海洋动物保护法律研究</w:t>
      </w:r>
    </w:p>
    <w:p>
      <w:r>
        <w:t>作者：马英杰著</w:t>
      </w:r>
    </w:p>
    <w:p>
      <w:r>
        <w:t>出版社：北京：中国海洋大学出版社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中国珍稀濒危海洋动物保护法律研究 评论地址：https://www.jiaokey.com/book/detail/12296361.html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