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书名：晋中市煤炭规划设计研究院志</w:t>
      </w:r>
    </w:p>
    <w:p>
      <w:r>
        <w:t>作者：曹毓芳主编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总页数：185</w:t>
      </w:r>
    </w:p>
    <w:p>
      <w:r>
        <w:t>更多请访问教客网: www.jiaokey.com</w:t>
      </w:r>
    </w:p>
    <w:p>
      <w:r>
        <w:t>晋中市煤炭规划设计研究院志 评论地址：https://www.jiaokey.com/book/detail/12296401.html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