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书名：中医内科实用简易疗法</w:t>
      </w:r>
    </w:p>
    <w:p>
      <w:r>
        <w:t>作者：梁镇明著</w:t>
      </w:r>
    </w:p>
    <w:p>
      <w:r>
        <w:t>出版社：广州：花城出版社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中医内科实用简易疗法 评论地址：https://www.jiaokey.com/book/detail/12296526.html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