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2008年浙江省高考命题解析  数学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2008年浙江省高考命题解析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本书出售、求购地址：https://www.jiaokey.com/book/detail/12296604.html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